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5A66" w14:textId="67ACDDD6" w:rsidR="007839CD" w:rsidRDefault="000C4D27" w:rsidP="00AA22FF">
      <w:pPr>
        <w:pStyle w:val="Heading1"/>
        <w:jc w:val="center"/>
      </w:pPr>
      <w:r>
        <w:t>User Guide</w:t>
      </w:r>
      <w:r>
        <w:t xml:space="preserve"> </w:t>
      </w:r>
      <w:r w:rsidR="0057116A">
        <w:t>f</w:t>
      </w:r>
      <w:r>
        <w:t xml:space="preserve">or </w:t>
      </w:r>
      <w:r w:rsidR="00000000">
        <w:t>C# Application</w:t>
      </w:r>
    </w:p>
    <w:p w14:paraId="1714CDA1" w14:textId="77777777" w:rsidR="007839CD" w:rsidRDefault="00000000">
      <w:r>
        <w:t>This guide explains how to set up, configure, and run the Sysmetrics application using C#. Please follow the steps carefully to ensure proper operation.</w:t>
      </w:r>
    </w:p>
    <w:p w14:paraId="14215369" w14:textId="77777777" w:rsidR="007839CD" w:rsidRDefault="00000000">
      <w:pPr>
        <w:pStyle w:val="Heading2"/>
      </w:pPr>
      <w:r>
        <w:t>Prerequisites</w:t>
      </w:r>
    </w:p>
    <w:p w14:paraId="5D89A647" w14:textId="4F97B86A" w:rsidR="007839CD" w:rsidRDefault="00000000">
      <w:r>
        <w:t>- A Windows-based computer</w:t>
      </w:r>
      <w:r>
        <w:br/>
        <w:t>- .NET SDK installed</w:t>
      </w:r>
      <w:r>
        <w:br/>
        <w:t>- Visual Studio</w:t>
      </w:r>
      <w:r>
        <w:br/>
        <w:t>- Network access to the target machine</w:t>
      </w:r>
    </w:p>
    <w:p w14:paraId="04BCE869" w14:textId="0D200326" w:rsidR="007839CD" w:rsidRDefault="00000000">
      <w:pPr>
        <w:pStyle w:val="Heading2"/>
      </w:pPr>
      <w:r>
        <w:t>Installation</w:t>
      </w:r>
    </w:p>
    <w:p w14:paraId="5E2CA5DC" w14:textId="2BF7A7A7" w:rsidR="007839CD" w:rsidRDefault="00000000">
      <w:r>
        <w:t xml:space="preserve">1. </w:t>
      </w:r>
      <w:r w:rsidR="0057116A">
        <w:t>Download</w:t>
      </w:r>
      <w:r>
        <w:t xml:space="preserve"> the folder named “SysmetricsSourcers” to your computer</w:t>
      </w:r>
      <w:r w:rsidR="0057116A">
        <w:t xml:space="preserve"> from Sysmetric-tfs.com\</w:t>
      </w:r>
      <w:r>
        <w:br/>
        <w:t>2. Extract (unzip) the folder contents.</w:t>
      </w:r>
      <w:r>
        <w:br/>
        <w:t>3. Open the solution file named “Sysmetrics.sln”.</w:t>
      </w:r>
      <w:r>
        <w:br/>
        <w:t>4. Build the solution to ensure all dependencies are resolved.</w:t>
      </w:r>
    </w:p>
    <w:p w14:paraId="71E3DF15" w14:textId="77777777" w:rsidR="007839CD" w:rsidRDefault="00000000">
      <w:pPr>
        <w:pStyle w:val="Heading2"/>
      </w:pPr>
      <w:r>
        <w:t>Configuration</w:t>
      </w:r>
    </w:p>
    <w:p w14:paraId="4DF213A0" w14:textId="77777777" w:rsidR="007839CD" w:rsidRDefault="00000000">
      <w:r>
        <w:t>Before running the application, you must configure the following files.</w:t>
      </w:r>
    </w:p>
    <w:p w14:paraId="5AE7C9A6" w14:textId="0050222B" w:rsidR="007839CD" w:rsidRDefault="00000000" w:rsidP="00BB061F">
      <w:pPr>
        <w:pStyle w:val="Heading3"/>
        <w:numPr>
          <w:ilvl w:val="0"/>
          <w:numId w:val="10"/>
        </w:numPr>
      </w:pPr>
      <w:r>
        <w:t>Program.cs</w:t>
      </w:r>
    </w:p>
    <w:p w14:paraId="092FCE0F" w14:textId="501CD0CB" w:rsidR="007839CD" w:rsidRDefault="00BB061F">
      <w:r w:rsidRPr="00F36885">
        <w:rPr>
          <w:noProof/>
        </w:rPr>
        <w:drawing>
          <wp:anchor distT="0" distB="0" distL="114300" distR="114300" simplePos="0" relativeHeight="251662336" behindDoc="1" locked="0" layoutInCell="1" allowOverlap="1" wp14:anchorId="30940212" wp14:editId="436B034A">
            <wp:simplePos x="0" y="0"/>
            <wp:positionH relativeFrom="column">
              <wp:posOffset>0</wp:posOffset>
            </wp:positionH>
            <wp:positionV relativeFrom="paragraph">
              <wp:posOffset>664642</wp:posOffset>
            </wp:positionV>
            <wp:extent cx="5943600" cy="1303655"/>
            <wp:effectExtent l="0" t="0" r="0" b="0"/>
            <wp:wrapNone/>
            <wp:docPr id="1794026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264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Open the file Program.cs and update the following parameter:</w:t>
      </w:r>
      <w:r>
        <w:br/>
      </w:r>
      <w:r>
        <w:br/>
        <w:t>- Machine IP Address: Enter the IP address of the target machine you want to connect to.</w:t>
      </w:r>
    </w:p>
    <w:p w14:paraId="3557A05F" w14:textId="3CCE443E" w:rsidR="00BB061F" w:rsidRDefault="00BB061F"/>
    <w:p w14:paraId="6AEE5A34" w14:textId="53FF982E" w:rsidR="00BB061F" w:rsidRDefault="00BB06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1B208" wp14:editId="10B679CA">
                <wp:simplePos x="0" y="0"/>
                <wp:positionH relativeFrom="column">
                  <wp:posOffset>2320290</wp:posOffset>
                </wp:positionH>
                <wp:positionV relativeFrom="paragraph">
                  <wp:posOffset>303860</wp:posOffset>
                </wp:positionV>
                <wp:extent cx="2277110" cy="180975"/>
                <wp:effectExtent l="0" t="0" r="27940" b="28575"/>
                <wp:wrapNone/>
                <wp:docPr id="17164353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05A8" id="Rectangle 3" o:spid="_x0000_s1026" style="position:absolute;margin-left:182.7pt;margin-top:23.95pt;width:179.3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" filled="f" strokecolor="#e00" strokeweight="1.5pt"/>
            </w:pict>
          </mc:Fallback>
        </mc:AlternateContent>
      </w:r>
    </w:p>
    <w:p w14:paraId="185FF59C" w14:textId="0B338EF2" w:rsidR="00BB061F" w:rsidRDefault="00BB061F"/>
    <w:p w14:paraId="3402CAA5" w14:textId="5191F381" w:rsidR="00BB061F" w:rsidRDefault="00BB061F"/>
    <w:p w14:paraId="1F3EBF5F" w14:textId="77777777" w:rsidR="00BB061F" w:rsidRDefault="00BB061F">
      <w:pPr>
        <w:pStyle w:val="Heading3"/>
      </w:pPr>
    </w:p>
    <w:p w14:paraId="0A00C662" w14:textId="425FDC9B" w:rsidR="007839CD" w:rsidRDefault="00000000" w:rsidP="00BB061F">
      <w:pPr>
        <w:pStyle w:val="Heading3"/>
        <w:numPr>
          <w:ilvl w:val="0"/>
          <w:numId w:val="10"/>
        </w:numPr>
      </w:pPr>
      <w:r>
        <w:t>ArticPolling.cs</w:t>
      </w:r>
    </w:p>
    <w:p w14:paraId="292DBEB9" w14:textId="77777777" w:rsidR="00BB061F" w:rsidRDefault="00000000">
      <w:r>
        <w:t>Open the file ArticPolling.cs and configure the following settings:</w:t>
      </w:r>
      <w:r>
        <w:br/>
      </w:r>
      <w:r>
        <w:br/>
        <w:t>- Device Type: Specify the device type (Artic or Samson).</w:t>
      </w:r>
    </w:p>
    <w:p w14:paraId="580832F9" w14:textId="290CD29F" w:rsidR="00BB061F" w:rsidRDefault="00BB061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F8EF95" wp14:editId="1964C2DA">
                <wp:simplePos x="0" y="0"/>
                <wp:positionH relativeFrom="column">
                  <wp:posOffset>4181475</wp:posOffset>
                </wp:positionH>
                <wp:positionV relativeFrom="paragraph">
                  <wp:posOffset>452120</wp:posOffset>
                </wp:positionV>
                <wp:extent cx="1285875" cy="180975"/>
                <wp:effectExtent l="0" t="0" r="28575" b="28575"/>
                <wp:wrapNone/>
                <wp:docPr id="770835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584FC" id="Rectangle 3" o:spid="_x0000_s1026" style="position:absolute;margin-left:329.25pt;margin-top:35.6pt;width:101.2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" filled="f" strokecolor="#e00" strokeweight="1.5pt"/>
            </w:pict>
          </mc:Fallback>
        </mc:AlternateContent>
      </w:r>
      <w:r w:rsidRPr="00AF39F9">
        <w:rPr>
          <w:noProof/>
        </w:rPr>
        <w:drawing>
          <wp:anchor distT="0" distB="0" distL="114300" distR="114300" simplePos="0" relativeHeight="251654144" behindDoc="1" locked="0" layoutInCell="1" allowOverlap="1" wp14:anchorId="11936491" wp14:editId="4993EC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067435"/>
            <wp:effectExtent l="0" t="0" r="0" b="0"/>
            <wp:wrapNone/>
            <wp:docPr id="1886387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87118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53" b="1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E636C0" w14:textId="77777777" w:rsidR="00BB061F" w:rsidRDefault="00BB061F"/>
    <w:p w14:paraId="573DE739" w14:textId="77777777" w:rsidR="00BB061F" w:rsidRDefault="00BB061F"/>
    <w:p w14:paraId="5AC7422A" w14:textId="240DBE78" w:rsidR="007839CD" w:rsidRDefault="00000000">
      <w:r>
        <w:lastRenderedPageBreak/>
        <w:t>- Desired Temperature: Set the required operating temperature.</w:t>
      </w:r>
    </w:p>
    <w:p w14:paraId="3E6F4976" w14:textId="0E0C79DF" w:rsidR="00BB061F" w:rsidRDefault="00BB061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AC05B4" wp14:editId="4AEE6D7F">
                <wp:simplePos x="0" y="0"/>
                <wp:positionH relativeFrom="column">
                  <wp:posOffset>2209800</wp:posOffset>
                </wp:positionH>
                <wp:positionV relativeFrom="paragraph">
                  <wp:posOffset>132715</wp:posOffset>
                </wp:positionV>
                <wp:extent cx="962025" cy="171450"/>
                <wp:effectExtent l="0" t="0" r="28575" b="19050"/>
                <wp:wrapNone/>
                <wp:docPr id="10258722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C078" id="Rectangle 3" o:spid="_x0000_s1026" style="position:absolute;margin-left:174pt;margin-top:10.45pt;width:75.7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" filled="f" strokecolor="#e00" strokeweight="1.5pt"/>
            </w:pict>
          </mc:Fallback>
        </mc:AlternateContent>
      </w:r>
      <w:r w:rsidRPr="00AF39F9">
        <w:rPr>
          <w:noProof/>
        </w:rPr>
        <w:drawing>
          <wp:anchor distT="0" distB="0" distL="114300" distR="114300" simplePos="0" relativeHeight="251656192" behindDoc="1" locked="0" layoutInCell="1" allowOverlap="1" wp14:anchorId="66FA0722" wp14:editId="37EB829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941070"/>
            <wp:effectExtent l="0" t="0" r="0" b="0"/>
            <wp:wrapNone/>
            <wp:docPr id="676774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7439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592A2" w14:textId="77777777" w:rsidR="00BB061F" w:rsidRDefault="00BB061F"/>
    <w:p w14:paraId="58850719" w14:textId="77777777" w:rsidR="00BB061F" w:rsidRDefault="00BB061F">
      <w:pPr>
        <w:pStyle w:val="Heading2"/>
      </w:pPr>
    </w:p>
    <w:p w14:paraId="40E772E2" w14:textId="77777777" w:rsidR="002F3268" w:rsidRPr="002F3268" w:rsidRDefault="002F3268" w:rsidP="002F3268"/>
    <w:p w14:paraId="6C5EA955" w14:textId="33552072" w:rsidR="007839CD" w:rsidRPr="0057116A" w:rsidRDefault="0064690E" w:rsidP="0064690E">
      <w:pPr>
        <w:rPr>
          <w:b/>
          <w:bCs/>
          <w:u w:val="single"/>
        </w:rPr>
      </w:pPr>
      <w:r>
        <w:t xml:space="preserve">- To turn the machine on or off, locate the relevant lines in the code and </w:t>
      </w:r>
      <w:r w:rsidRPr="0057116A">
        <w:rPr>
          <w:b/>
          <w:bCs/>
          <w:u w:val="single"/>
        </w:rPr>
        <w:t>comment or uncomment them as needed.</w:t>
      </w:r>
    </w:p>
    <w:p w14:paraId="5664E668" w14:textId="0C251641" w:rsidR="00BB061F" w:rsidRDefault="00BB061F">
      <w:pPr>
        <w:pStyle w:val="Heading2"/>
      </w:pPr>
      <w:r w:rsidRPr="005E79CA">
        <w:rPr>
          <w:noProof/>
        </w:rPr>
        <w:drawing>
          <wp:anchor distT="0" distB="0" distL="114300" distR="114300" simplePos="0" relativeHeight="251657216" behindDoc="1" locked="0" layoutInCell="1" allowOverlap="1" wp14:anchorId="05D38293" wp14:editId="5A32376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943600" cy="1049655"/>
            <wp:effectExtent l="0" t="0" r="0" b="0"/>
            <wp:wrapNone/>
            <wp:docPr id="472998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9813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9CA">
        <w:rPr>
          <w:noProof/>
        </w:rPr>
        <w:drawing>
          <wp:anchor distT="0" distB="0" distL="114300" distR="114300" simplePos="0" relativeHeight="251659264" behindDoc="1" locked="0" layoutInCell="1" allowOverlap="1" wp14:anchorId="56874C81" wp14:editId="4A4FE72A">
            <wp:simplePos x="0" y="0"/>
            <wp:positionH relativeFrom="margin">
              <wp:posOffset>0</wp:posOffset>
            </wp:positionH>
            <wp:positionV relativeFrom="paragraph">
              <wp:posOffset>1146810</wp:posOffset>
            </wp:positionV>
            <wp:extent cx="5943600" cy="558800"/>
            <wp:effectExtent l="0" t="0" r="0" b="0"/>
            <wp:wrapNone/>
            <wp:docPr id="603566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6691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EFD6A" wp14:editId="76641A6F">
                <wp:simplePos x="0" y="0"/>
                <wp:positionH relativeFrom="column">
                  <wp:posOffset>1431925</wp:posOffset>
                </wp:positionH>
                <wp:positionV relativeFrom="paragraph">
                  <wp:posOffset>275590</wp:posOffset>
                </wp:positionV>
                <wp:extent cx="1500996" cy="181155"/>
                <wp:effectExtent l="0" t="0" r="23495" b="28575"/>
                <wp:wrapNone/>
                <wp:docPr id="12399084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1811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792A9" id="Rectangle 3" o:spid="_x0000_s1026" style="position:absolute;margin-left:112.75pt;margin-top:21.7pt;width:118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" filled="f" strokecolor="#e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1B9A7" wp14:editId="79570EE7">
                <wp:simplePos x="0" y="0"/>
                <wp:positionH relativeFrom="column">
                  <wp:posOffset>1465580</wp:posOffset>
                </wp:positionH>
                <wp:positionV relativeFrom="paragraph">
                  <wp:posOffset>1233805</wp:posOffset>
                </wp:positionV>
                <wp:extent cx="1543685" cy="189230"/>
                <wp:effectExtent l="0" t="0" r="18415" b="20320"/>
                <wp:wrapNone/>
                <wp:docPr id="18684514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892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7C10D" w14:textId="77777777" w:rsidR="00BB061F" w:rsidRDefault="00BB061F" w:rsidP="00BB0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B9A7" id="Rectangle 3" o:spid="_x0000_s1026" style="position:absolute;margin-left:115.4pt;margin-top:97.15pt;width:121.5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" filled="f" strokecolor="#e00" strokeweight="1.5pt">
                <v:textbox>
                  <w:txbxContent>
                    <w:p w14:paraId="07D7C10D" w14:textId="77777777" w:rsidR="00BB061F" w:rsidRDefault="00BB061F" w:rsidP="00BB061F"/>
                  </w:txbxContent>
                </v:textbox>
              </v:rect>
            </w:pict>
          </mc:Fallback>
        </mc:AlternateContent>
      </w:r>
    </w:p>
    <w:p w14:paraId="19E86637" w14:textId="77777777" w:rsidR="00BB061F" w:rsidRDefault="00BB061F">
      <w:pPr>
        <w:pStyle w:val="Heading2"/>
      </w:pPr>
    </w:p>
    <w:p w14:paraId="149062CC" w14:textId="77777777" w:rsidR="00BB061F" w:rsidRDefault="00BB061F">
      <w:pPr>
        <w:pStyle w:val="Heading2"/>
      </w:pPr>
    </w:p>
    <w:p w14:paraId="423D8A40" w14:textId="77777777" w:rsidR="00BB061F" w:rsidRDefault="00BB061F">
      <w:pPr>
        <w:pStyle w:val="Heading2"/>
      </w:pPr>
    </w:p>
    <w:p w14:paraId="2DA6C83D" w14:textId="77777777" w:rsidR="00BB061F" w:rsidRDefault="00BB061F">
      <w:pPr>
        <w:pStyle w:val="Heading2"/>
      </w:pPr>
    </w:p>
    <w:p w14:paraId="44645BF2" w14:textId="77777777" w:rsidR="000F4BD5" w:rsidRDefault="000F4BD5">
      <w:pPr>
        <w:pStyle w:val="Heading2"/>
      </w:pPr>
    </w:p>
    <w:p w14:paraId="069318A5" w14:textId="73454B3D" w:rsidR="007839CD" w:rsidRDefault="00000000">
      <w:pPr>
        <w:pStyle w:val="Heading2"/>
      </w:pPr>
      <w:r>
        <w:t>Running the Application</w:t>
      </w:r>
    </w:p>
    <w:p w14:paraId="542521AB" w14:textId="77777777" w:rsidR="007839CD" w:rsidRDefault="00000000">
      <w:r>
        <w:t>After completing all configuration steps, run the solution from Visual Studio. Monitor the output to confirm that the application is communicating correctly with the device.</w:t>
      </w:r>
    </w:p>
    <w:p w14:paraId="2F899203" w14:textId="77777777" w:rsidR="007839CD" w:rsidRDefault="00000000">
      <w:pPr>
        <w:pStyle w:val="Heading2"/>
      </w:pPr>
      <w:r>
        <w:t>Notes</w:t>
      </w:r>
    </w:p>
    <w:p w14:paraId="5F85D1FA" w14:textId="0C733366" w:rsidR="0057116A" w:rsidRDefault="00000000" w:rsidP="0057116A">
      <w:r>
        <w:t>- Ensure the IP address is reachable before running the application.</w:t>
      </w:r>
      <w:r>
        <w:br/>
        <w:t>- Incorrect device type may cause unexpected behavior</w:t>
      </w:r>
      <w:r w:rsidR="0057116A">
        <w:t>.</w:t>
      </w:r>
    </w:p>
    <w:p w14:paraId="7F48E1FC" w14:textId="52453D89" w:rsidR="0057116A" w:rsidRDefault="0057116A" w:rsidP="0057116A">
      <w:r>
        <w:t>- Be aware that if you “Turn-on” once you do not need to “Turn on” once you change temperature 2nd time (same for “Turn Off”).</w:t>
      </w:r>
    </w:p>
    <w:sectPr w:rsidR="005711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D7B1" w14:textId="77777777" w:rsidR="00F955DF" w:rsidRDefault="00F955DF" w:rsidP="00AA22FF">
      <w:pPr>
        <w:spacing w:after="0" w:line="240" w:lineRule="auto"/>
      </w:pPr>
      <w:r>
        <w:separator/>
      </w:r>
    </w:p>
  </w:endnote>
  <w:endnote w:type="continuationSeparator" w:id="0">
    <w:p w14:paraId="22B93386" w14:textId="77777777" w:rsidR="00F955DF" w:rsidRDefault="00F955DF" w:rsidP="00AA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11EF" w14:textId="77777777" w:rsidR="00F955DF" w:rsidRDefault="00F955DF" w:rsidP="00AA22FF">
      <w:pPr>
        <w:spacing w:after="0" w:line="240" w:lineRule="auto"/>
      </w:pPr>
      <w:r>
        <w:separator/>
      </w:r>
    </w:p>
  </w:footnote>
  <w:footnote w:type="continuationSeparator" w:id="0">
    <w:p w14:paraId="65DA3FFA" w14:textId="77777777" w:rsidR="00F955DF" w:rsidRDefault="00F955DF" w:rsidP="00AA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1256E"/>
    <w:multiLevelType w:val="hybridMultilevel"/>
    <w:tmpl w:val="4364C302"/>
    <w:lvl w:ilvl="0" w:tplc="C9544C4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32281"/>
    <w:multiLevelType w:val="hybridMultilevel"/>
    <w:tmpl w:val="142C1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33D9"/>
    <w:multiLevelType w:val="hybridMultilevel"/>
    <w:tmpl w:val="5B6CA834"/>
    <w:lvl w:ilvl="0" w:tplc="AD38E95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04D5"/>
    <w:multiLevelType w:val="hybridMultilevel"/>
    <w:tmpl w:val="ECF2C21E"/>
    <w:lvl w:ilvl="0" w:tplc="75A846A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4038">
    <w:abstractNumId w:val="8"/>
  </w:num>
  <w:num w:numId="2" w16cid:durableId="6300546">
    <w:abstractNumId w:val="6"/>
  </w:num>
  <w:num w:numId="3" w16cid:durableId="1416365979">
    <w:abstractNumId w:val="5"/>
  </w:num>
  <w:num w:numId="4" w16cid:durableId="203759094">
    <w:abstractNumId w:val="4"/>
  </w:num>
  <w:num w:numId="5" w16cid:durableId="131098319">
    <w:abstractNumId w:val="7"/>
  </w:num>
  <w:num w:numId="6" w16cid:durableId="1607689740">
    <w:abstractNumId w:val="3"/>
  </w:num>
  <w:num w:numId="7" w16cid:durableId="851794481">
    <w:abstractNumId w:val="2"/>
  </w:num>
  <w:num w:numId="8" w16cid:durableId="727919659">
    <w:abstractNumId w:val="1"/>
  </w:num>
  <w:num w:numId="9" w16cid:durableId="144011714">
    <w:abstractNumId w:val="0"/>
  </w:num>
  <w:num w:numId="10" w16cid:durableId="1798838366">
    <w:abstractNumId w:val="10"/>
  </w:num>
  <w:num w:numId="11" w16cid:durableId="849221744">
    <w:abstractNumId w:val="12"/>
  </w:num>
  <w:num w:numId="12" w16cid:durableId="946156312">
    <w:abstractNumId w:val="9"/>
  </w:num>
  <w:num w:numId="13" w16cid:durableId="1353992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D27"/>
    <w:rsid w:val="000F4BD5"/>
    <w:rsid w:val="0015074B"/>
    <w:rsid w:val="0029639D"/>
    <w:rsid w:val="002F3268"/>
    <w:rsid w:val="00326F90"/>
    <w:rsid w:val="00450961"/>
    <w:rsid w:val="0057116A"/>
    <w:rsid w:val="0064690E"/>
    <w:rsid w:val="00675CDE"/>
    <w:rsid w:val="007839CD"/>
    <w:rsid w:val="008379A5"/>
    <w:rsid w:val="00AA1D8D"/>
    <w:rsid w:val="00AA22FF"/>
    <w:rsid w:val="00B47730"/>
    <w:rsid w:val="00BB061F"/>
    <w:rsid w:val="00BE4521"/>
    <w:rsid w:val="00CB0664"/>
    <w:rsid w:val="00F955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417F9"/>
  <w14:defaultImageDpi w14:val="300"/>
  <w15:docId w15:val="{C11E5FA4-8459-40CB-91DA-C0791D38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U_Ori</cp:lastModifiedBy>
  <cp:revision>9</cp:revision>
  <dcterms:created xsi:type="dcterms:W3CDTF">2013-12-23T23:15:00Z</dcterms:created>
  <dcterms:modified xsi:type="dcterms:W3CDTF">2026-02-16T11:21:00Z</dcterms:modified>
  <cp:category/>
</cp:coreProperties>
</file>